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MATCH    </w:t>
      </w:r>
      <w:r>
        <w:t xml:space="preserve">   WATER    </w:t>
      </w:r>
      <w:r>
        <w:t xml:space="preserve">   HELMET    </w:t>
      </w:r>
      <w:r>
        <w:t xml:space="preserve">   DANGER    </w:t>
      </w:r>
      <w:r>
        <w:t xml:space="preserve">   EMERGENCY    </w:t>
      </w:r>
      <w:r>
        <w:t xml:space="preserve">   SPRINKLER    </w:t>
      </w:r>
      <w:r>
        <w:t xml:space="preserve">   FIREFIGHTER    </w:t>
      </w:r>
      <w:r>
        <w:t xml:space="preserve">   HAZARD    </w:t>
      </w:r>
      <w:r>
        <w:t xml:space="preserve">   CIGARETTE    </w:t>
      </w:r>
      <w:r>
        <w:t xml:space="preserve">   SMOKE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2021-10-11T07:07:34Z</dcterms:created>
  <dcterms:modified xsi:type="dcterms:W3CDTF">2021-10-11T07:07:34Z</dcterms:modified>
</cp:coreProperties>
</file>