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Fire service    </w:t>
      </w:r>
      <w:r>
        <w:t xml:space="preserve">   Drop    </w:t>
      </w:r>
      <w:r>
        <w:t xml:space="preserve">   alarm    </w:t>
      </w:r>
      <w:r>
        <w:t xml:space="preserve">   Plam    </w:t>
      </w:r>
      <w:r>
        <w:t xml:space="preserve">   Escape    </w:t>
      </w:r>
      <w:r>
        <w:t xml:space="preserve">   Stop    </w:t>
      </w:r>
      <w:r>
        <w:t xml:space="preserve">   Water    </w:t>
      </w:r>
      <w:r>
        <w:t xml:space="preserve">   Detector    </w:t>
      </w:r>
      <w:r>
        <w:t xml:space="preserve">   wild fires    </w:t>
      </w:r>
      <w:r>
        <w:t xml:space="preserve">   safety    </w:t>
      </w:r>
      <w:r>
        <w:t xml:space="preserve">   Fire    </w:t>
      </w:r>
      <w:r>
        <w:t xml:space="preserve">   Match    </w:t>
      </w:r>
      <w:r>
        <w:t xml:space="preserve">   Danger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2021-10-11T07:06:12Z</dcterms:created>
  <dcterms:modified xsi:type="dcterms:W3CDTF">2021-10-11T07:06:12Z</dcterms:modified>
</cp:coreProperties>
</file>