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POTS    </w:t>
      </w:r>
      <w:r>
        <w:t xml:space="preserve">   PANS    </w:t>
      </w:r>
      <w:r>
        <w:t xml:space="preserve">   OVENS    </w:t>
      </w:r>
      <w:r>
        <w:t xml:space="preserve">   STOVES    </w:t>
      </w:r>
      <w:r>
        <w:t xml:space="preserve">   COOKING    </w:t>
      </w:r>
      <w:r>
        <w:t xml:space="preserve">   BUNERS    </w:t>
      </w:r>
      <w:r>
        <w:t xml:space="preserve">   COOKTOPS    </w:t>
      </w:r>
      <w:r>
        <w:t xml:space="preserve">   FIRE EXTINGUISHER    </w:t>
      </w:r>
      <w:r>
        <w:t xml:space="preserve">   FIRE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2021-10-11T07:06:14Z</dcterms:created>
  <dcterms:modified xsi:type="dcterms:W3CDTF">2021-10-11T07:06:14Z</dcterms:modified>
</cp:coreProperties>
</file>