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C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wakes up sleeping firefighters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you call when there is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happens weekly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you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FIRST!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everyone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class K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cuts through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abbreviation for Hazardous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have at least one of these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using a fire extinguisher remember this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pumps water from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 B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do when there is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 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reporting unsafe acts and conditions can help prevent..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truck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 triangle consists of Oxygen, Heat and...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2021-10-11T07:07:25Z</dcterms:created>
  <dcterms:modified xsi:type="dcterms:W3CDTF">2021-10-11T07:07:25Z</dcterms:modified>
</cp:coreProperties>
</file>