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damage    </w:t>
      </w:r>
      <w:r>
        <w:t xml:space="preserve">   fuels    </w:t>
      </w:r>
      <w:r>
        <w:t xml:space="preserve">   extinguisher    </w:t>
      </w:r>
      <w:r>
        <w:t xml:space="preserve">   chemicals    </w:t>
      </w:r>
      <w:r>
        <w:t xml:space="preserve">   evacuation    </w:t>
      </w:r>
      <w:r>
        <w:t xml:space="preserve">   flame    </w:t>
      </w:r>
      <w:r>
        <w:t xml:space="preserve">   hazards    </w:t>
      </w:r>
      <w:r>
        <w:t xml:space="preserve">   gasses    </w:t>
      </w:r>
      <w:r>
        <w:t xml:space="preserve">   emergency    </w:t>
      </w:r>
      <w:r>
        <w:t xml:space="preserve">   smoking    </w:t>
      </w:r>
      <w:r>
        <w:t xml:space="preserve">   safety    </w:t>
      </w:r>
      <w:r>
        <w:t xml:space="preserve">   combustible    </w:t>
      </w:r>
      <w:r>
        <w:t xml:space="preserve">   foam    </w:t>
      </w:r>
      <w:r>
        <w:t xml:space="preserve">   plans    </w:t>
      </w:r>
      <w:r>
        <w:t xml:space="preserve">   flammable    </w:t>
      </w:r>
      <w:r>
        <w:t xml:space="preserve">   fire    </w:t>
      </w:r>
      <w:r>
        <w:t xml:space="preserve">   water    </w:t>
      </w:r>
      <w:r>
        <w:t xml:space="preserve">   electrical    </w:t>
      </w:r>
      <w:r>
        <w:t xml:space="preserve">   exhausts    </w:t>
      </w:r>
      <w:r>
        <w:t xml:space="preserve">   prohibited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</dc:title>
  <dcterms:created xsi:type="dcterms:W3CDTF">2021-10-11T07:06:26Z</dcterms:created>
  <dcterms:modified xsi:type="dcterms:W3CDTF">2021-10-11T07:06:26Z</dcterms:modified>
</cp:coreProperties>
</file>