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Fire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Axe    </w:t>
      </w:r>
      <w:r>
        <w:t xml:space="preserve">   Embers    </w:t>
      </w:r>
      <w:r>
        <w:t xml:space="preserve">   Fire    </w:t>
      </w:r>
      <w:r>
        <w:t xml:space="preserve">   Fire Rake    </w:t>
      </w:r>
      <w:r>
        <w:t xml:space="preserve">   Fire Watch    </w:t>
      </w:r>
      <w:r>
        <w:t xml:space="preserve">   Firem'n Chit    </w:t>
      </w:r>
      <w:r>
        <w:t xml:space="preserve">   Friction    </w:t>
      </w:r>
      <w:r>
        <w:t xml:space="preserve">   Fuel    </w:t>
      </w:r>
      <w:r>
        <w:t xml:space="preserve">   Fuzz Stick    </w:t>
      </w:r>
      <w:r>
        <w:t xml:space="preserve">   Kindling    </w:t>
      </w:r>
      <w:r>
        <w:t xml:space="preserve">   Leave no Trace    </w:t>
      </w:r>
      <w:r>
        <w:t xml:space="preserve">   Log Cabin    </w:t>
      </w:r>
      <w:r>
        <w:t xml:space="preserve">   Matches    </w:t>
      </w:r>
      <w:r>
        <w:t xml:space="preserve">   Responsibility    </w:t>
      </w:r>
      <w:r>
        <w:t xml:space="preserve">   Shovel    </w:t>
      </w:r>
      <w:r>
        <w:t xml:space="preserve">   Teepee    </w:t>
      </w:r>
      <w:r>
        <w:t xml:space="preserve">   Tinder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Safety</dc:title>
  <dcterms:created xsi:type="dcterms:W3CDTF">2021-10-11T07:05:45Z</dcterms:created>
  <dcterms:modified xsi:type="dcterms:W3CDTF">2021-10-11T07:05:45Z</dcterms:modified>
</cp:coreProperties>
</file>