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test    </w:t>
      </w:r>
      <w:r>
        <w:t xml:space="preserve">   prevent    </w:t>
      </w:r>
      <w:r>
        <w:t xml:space="preserve">   extinguisher    </w:t>
      </w:r>
      <w:r>
        <w:t xml:space="preserve">   outlet    </w:t>
      </w:r>
      <w:r>
        <w:t xml:space="preserve">   match    </w:t>
      </w:r>
      <w:r>
        <w:t xml:space="preserve">   exit    </w:t>
      </w:r>
      <w:r>
        <w:t xml:space="preserve">   evacuation    </w:t>
      </w:r>
      <w:r>
        <w:t xml:space="preserve">   firetruck    </w:t>
      </w:r>
      <w:r>
        <w:t xml:space="preserve">   firefighter    </w:t>
      </w:r>
      <w:r>
        <w:t xml:space="preserve">   roll    </w:t>
      </w:r>
      <w:r>
        <w:t xml:space="preserve">   drop    </w:t>
      </w:r>
      <w:r>
        <w:t xml:space="preserve">   stop    </w:t>
      </w:r>
      <w:r>
        <w:t xml:space="preserve">   escape    </w:t>
      </w:r>
      <w:r>
        <w:t xml:space="preserve">   smoke    </w:t>
      </w:r>
      <w:r>
        <w:t xml:space="preserve">   fire    </w:t>
      </w:r>
      <w:r>
        <w:t xml:space="preserve">   safety    </w:t>
      </w:r>
      <w:r>
        <w:t xml:space="preserve">   detector    </w:t>
      </w:r>
      <w:r>
        <w:t xml:space="preserve">   alarm    </w:t>
      </w:r>
      <w:r>
        <w:t xml:space="preserve">   Drill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2021-10-11T07:05:47Z</dcterms:created>
  <dcterms:modified xsi:type="dcterms:W3CDTF">2021-10-11T07:05:47Z</dcterms:modified>
</cp:coreProperties>
</file>