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&amp; Safety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FIRST RESPONDER    </w:t>
      </w:r>
      <w:r>
        <w:t xml:space="preserve">   RIGHT TO KNOW    </w:t>
      </w:r>
      <w:r>
        <w:t xml:space="preserve">   SAFETY PROCEDURES    </w:t>
      </w:r>
      <w:r>
        <w:t xml:space="preserve">   HEAT STROKE    </w:t>
      </w:r>
      <w:r>
        <w:t xml:space="preserve">   HEAT EXHAUSTION    </w:t>
      </w:r>
      <w:r>
        <w:t xml:space="preserve">   FATIGUE    </w:t>
      </w:r>
      <w:r>
        <w:t xml:space="preserve">   EMERGENCY    </w:t>
      </w:r>
      <w:r>
        <w:t xml:space="preserve">   SAFETY    </w:t>
      </w:r>
      <w:r>
        <w:t xml:space="preserve">   FIRST AID    </w:t>
      </w:r>
      <w:r>
        <w:t xml:space="preserve">   EVACUATION    </w:t>
      </w:r>
      <w:r>
        <w:t xml:space="preserve">   CPR    </w:t>
      </w:r>
      <w:r>
        <w:t xml:space="preserve">   OSHA    </w:t>
      </w:r>
      <w:r>
        <w:t xml:space="preserve">   HAZARD    </w:t>
      </w:r>
      <w:r>
        <w:t xml:space="preserve">   COMPLIANCE    </w:t>
      </w:r>
      <w:r>
        <w:t xml:space="preserve">   FIRE EXTINGUISHER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&amp; Safety Awareness</dc:title>
  <dcterms:created xsi:type="dcterms:W3CDTF">2021-10-11T07:06:35Z</dcterms:created>
  <dcterms:modified xsi:type="dcterms:W3CDTF">2021-10-11T07:06:35Z</dcterms:modified>
</cp:coreProperties>
</file>