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outside go to your 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Crawl Low Under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your smoke ________________ every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have ___________ ways out of every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_______________________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Practice you Home Fire _______________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Dial 911 for an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fire... Don't Hide Go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Matches and Lighters are _________________ not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__________ and Go when there is smoke or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Crossword</dc:title>
  <dcterms:created xsi:type="dcterms:W3CDTF">2021-10-11T07:07:38Z</dcterms:created>
  <dcterms:modified xsi:type="dcterms:W3CDTF">2021-10-11T07:07:38Z</dcterms:modified>
</cp:coreProperties>
</file>