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hardest component to control of the Fire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safe so you do not have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poisonous gas called The Silent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you DROP!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smoke alarms are important as they give you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use water on this type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firefighters get water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you STOP!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you DROP!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go once you get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 this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smoke alarm should be placed outside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opening the door check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firefighters use 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move through smoke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Crossword Puzzle</dc:title>
  <dcterms:created xsi:type="dcterms:W3CDTF">2021-10-11T07:07:18Z</dcterms:created>
  <dcterms:modified xsi:type="dcterms:W3CDTF">2021-10-11T07:07:18Z</dcterms:modified>
</cp:coreProperties>
</file>