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Burning    </w:t>
      </w:r>
      <w:r>
        <w:t xml:space="preserve">   Fuel    </w:t>
      </w:r>
      <w:r>
        <w:t xml:space="preserve">   Heat    </w:t>
      </w:r>
      <w:r>
        <w:t xml:space="preserve">   Evacuation Chair    </w:t>
      </w:r>
      <w:r>
        <w:t xml:space="preserve">   Refuge Point    </w:t>
      </w:r>
      <w:r>
        <w:t xml:space="preserve">   Fire Exit    </w:t>
      </w:r>
      <w:r>
        <w:t xml:space="preserve">   Evacuation    </w:t>
      </w:r>
      <w:r>
        <w:t xml:space="preserve">   Extinguisher    </w:t>
      </w:r>
      <w:r>
        <w:t xml:space="preserve">   Fire    </w:t>
      </w:r>
      <w:r>
        <w:t xml:space="preserve">   Oxygen    </w:t>
      </w:r>
      <w:r>
        <w:t xml:space="preserve">   Smoke    </w:t>
      </w:r>
      <w:r>
        <w:t xml:space="preserve">   Fire Brigade    </w:t>
      </w:r>
      <w:r>
        <w:t xml:space="preserve">   Fire Alarm    </w:t>
      </w:r>
      <w:r>
        <w:t xml:space="preserve">   Assembly Point    </w:t>
      </w:r>
      <w:r>
        <w:t xml:space="preserve">   Fire Marshal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Management</dc:title>
  <dcterms:created xsi:type="dcterms:W3CDTF">2021-10-11T07:06:33Z</dcterms:created>
  <dcterms:modified xsi:type="dcterms:W3CDTF">2021-10-11T07:06:33Z</dcterms:modified>
</cp:coreProperties>
</file>