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EXIT    </w:t>
      </w:r>
      <w:r>
        <w:t xml:space="preserve">   ASSEMBLYPOINT    </w:t>
      </w:r>
      <w:r>
        <w:t xml:space="preserve">   SWEEP    </w:t>
      </w:r>
      <w:r>
        <w:t xml:space="preserve">   SQUEEZE    </w:t>
      </w:r>
      <w:r>
        <w:t xml:space="preserve">   AIM    </w:t>
      </w:r>
      <w:r>
        <w:t xml:space="preserve">   PULL    </w:t>
      </w:r>
      <w:r>
        <w:t xml:space="preserve">   PASS    </w:t>
      </w:r>
      <w:r>
        <w:t xml:space="preserve">   COLOURSTRIP    </w:t>
      </w:r>
      <w:r>
        <w:t xml:space="preserve">   FATS    </w:t>
      </w:r>
      <w:r>
        <w:t xml:space="preserve">   ELECTRICS    </w:t>
      </w:r>
      <w:r>
        <w:t xml:space="preserve">   METALS    </w:t>
      </w:r>
      <w:r>
        <w:t xml:space="preserve">   GASES    </w:t>
      </w:r>
      <w:r>
        <w:t xml:space="preserve">   LIQUIDS    </w:t>
      </w:r>
      <w:r>
        <w:t xml:space="preserve">   SOLIDS    </w:t>
      </w:r>
      <w:r>
        <w:t xml:space="preserve">   CHEMICAL    </w:t>
      </w:r>
      <w:r>
        <w:t xml:space="preserve">   POWDER    </w:t>
      </w:r>
      <w:r>
        <w:t xml:space="preserve">   WATER    </w:t>
      </w:r>
      <w:r>
        <w:t xml:space="preserve">   FOAM    </w:t>
      </w:r>
      <w:r>
        <w:t xml:space="preserve">   BLANKET    </w:t>
      </w:r>
      <w:r>
        <w:t xml:space="preserve">   COOL    </w:t>
      </w:r>
      <w:r>
        <w:t xml:space="preserve">   SMOTHER    </w:t>
      </w:r>
      <w:r>
        <w:t xml:space="preserve">   STARVE    </w:t>
      </w:r>
      <w:r>
        <w:t xml:space="preserve">   HEAT    </w:t>
      </w:r>
      <w:r>
        <w:t xml:space="preserve">   OXYGEN    </w:t>
      </w:r>
      <w:r>
        <w:t xml:space="preserve">   FUEL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Safety Word Search</dc:title>
  <dcterms:created xsi:type="dcterms:W3CDTF">2021-10-11T07:07:22Z</dcterms:created>
  <dcterms:modified xsi:type="dcterms:W3CDTF">2021-10-11T07:07:22Z</dcterms:modified>
</cp:coreProperties>
</file>