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Fire Safety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Way Out    </w:t>
      </w:r>
      <w:r>
        <w:t xml:space="preserve">   Truck    </w:t>
      </w:r>
      <w:r>
        <w:t xml:space="preserve">   Stairs    </w:t>
      </w:r>
      <w:r>
        <w:t xml:space="preserve">   Route    </w:t>
      </w:r>
      <w:r>
        <w:t xml:space="preserve">   Pass    </w:t>
      </w:r>
      <w:r>
        <w:t xml:space="preserve">   Oxygen    </w:t>
      </w:r>
      <w:r>
        <w:t xml:space="preserve">   Nozzle    </w:t>
      </w:r>
      <w:r>
        <w:t xml:space="preserve">   No Smoking    </w:t>
      </w:r>
      <w:r>
        <w:t xml:space="preserve">   Match    </w:t>
      </w:r>
      <w:r>
        <w:t xml:space="preserve">   Hydrant    </w:t>
      </w:r>
      <w:r>
        <w:t xml:space="preserve">   Heat    </w:t>
      </w:r>
      <w:r>
        <w:t xml:space="preserve">   Fuel    </w:t>
      </w:r>
      <w:r>
        <w:t xml:space="preserve">   Fire Fighter    </w:t>
      </w:r>
      <w:r>
        <w:t xml:space="preserve">   Flammable    </w:t>
      </w:r>
      <w:r>
        <w:t xml:space="preserve">   Fire Alarm    </w:t>
      </w:r>
      <w:r>
        <w:t xml:space="preserve">   Extinguisher    </w:t>
      </w:r>
      <w:r>
        <w:t xml:space="preserve">   Escape Plan    </w:t>
      </w:r>
      <w:r>
        <w:t xml:space="preserve">   Emergency Exit    </w:t>
      </w:r>
      <w:r>
        <w:t xml:space="preserve">   Do Not Enter    </w:t>
      </w:r>
      <w:r>
        <w:t xml:space="preserve">   Caution    </w:t>
      </w:r>
      <w:r>
        <w:t xml:space="preserve">   BARRICADE    </w:t>
      </w:r>
      <w:r>
        <w:t xml:space="preserve">   ASSEMBLY POINT    </w:t>
      </w:r>
      <w:r>
        <w:t xml:space="preserve">   ACCESS    </w:t>
      </w:r>
      <w:r>
        <w:t xml:space="preserve">   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Safety Word Search</dc:title>
  <dcterms:created xsi:type="dcterms:W3CDTF">2021-10-11T07:07:36Z</dcterms:created>
  <dcterms:modified xsi:type="dcterms:W3CDTF">2021-10-11T07:07:36Z</dcterms:modified>
</cp:coreProperties>
</file>