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Fire Safety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Chemical Fire    </w:t>
      </w:r>
      <w:r>
        <w:t xml:space="preserve">   Monthly Inspection    </w:t>
      </w:r>
      <w:r>
        <w:t xml:space="preserve">   PASS    </w:t>
      </w:r>
      <w:r>
        <w:t xml:space="preserve">   Smoke Detector    </w:t>
      </w:r>
      <w:r>
        <w:t xml:space="preserve">   Fire Door    </w:t>
      </w:r>
      <w:r>
        <w:t xml:space="preserve">   Fire Hydrant    </w:t>
      </w:r>
      <w:r>
        <w:t xml:space="preserve">   Fire Truck    </w:t>
      </w:r>
      <w:r>
        <w:t xml:space="preserve">   Headcount    </w:t>
      </w:r>
      <w:r>
        <w:t xml:space="preserve">   Rescue    </w:t>
      </w:r>
      <w:r>
        <w:t xml:space="preserve">   Combustible    </w:t>
      </w:r>
      <w:r>
        <w:t xml:space="preserve">   Flammable    </w:t>
      </w:r>
      <w:r>
        <w:t xml:space="preserve">   Emergency Exit    </w:t>
      </w:r>
      <w:r>
        <w:t xml:space="preserve">   Stop    </w:t>
      </w:r>
      <w:r>
        <w:t xml:space="preserve">   Drop    </w:t>
      </w:r>
      <w:r>
        <w:t xml:space="preserve">   Roll    </w:t>
      </w:r>
      <w:r>
        <w:t xml:space="preserve">   Crawl    </w:t>
      </w:r>
      <w:r>
        <w:t xml:space="preserve">   Batteries    </w:t>
      </w:r>
      <w:r>
        <w:t xml:space="preserve">   Electrical Fire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Fire Safety Word Search</dc:title>
  <dcterms:created xsi:type="dcterms:W3CDTF">2021-10-11T07:07:47Z</dcterms:created>
  <dcterms:modified xsi:type="dcterms:W3CDTF">2021-10-11T07:07:47Z</dcterms:modified>
</cp:coreProperties>
</file>