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flames    </w:t>
      </w:r>
      <w:r>
        <w:t xml:space="preserve">   necker    </w:t>
      </w:r>
      <w:r>
        <w:t xml:space="preserve">   hair    </w:t>
      </w:r>
      <w:r>
        <w:t xml:space="preserve">   water    </w:t>
      </w:r>
      <w:r>
        <w:t xml:space="preserve">   sticks    </w:t>
      </w:r>
      <w:r>
        <w:t xml:space="preserve">   environment    </w:t>
      </w:r>
      <w:r>
        <w:t xml:space="preserve">   adults    </w:t>
      </w:r>
      <w:r>
        <w:t xml:space="preserve">   heat    </w:t>
      </w:r>
      <w:r>
        <w:t xml:space="preserve">   burns    </w:t>
      </w:r>
      <w:r>
        <w:t xml:space="preserve">   fuel    </w:t>
      </w:r>
      <w:r>
        <w:t xml:space="preserve">   oxygen    </w:t>
      </w:r>
      <w:r>
        <w:t xml:space="preserve">   ignition    </w:t>
      </w:r>
      <w:r>
        <w:t xml:space="preserve">   triangle    </w:t>
      </w:r>
      <w:r>
        <w:t xml:space="preserve">   smoke    </w:t>
      </w:r>
      <w:r>
        <w:t xml:space="preserve">   matches    </w:t>
      </w:r>
      <w:r>
        <w:t xml:space="preserve">   logs    </w:t>
      </w:r>
      <w:r>
        <w:t xml:space="preserve">   kindling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2021-10-11T07:06:35Z</dcterms:created>
  <dcterms:modified xsi:type="dcterms:W3CDTF">2021-10-11T07:06:35Z</dcterms:modified>
</cp:coreProperties>
</file>