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Fire Alarm    </w:t>
      </w:r>
      <w:r>
        <w:t xml:space="preserve">   Fireman    </w:t>
      </w:r>
      <w:r>
        <w:t xml:space="preserve">   Fire Hose    </w:t>
      </w:r>
      <w:r>
        <w:t xml:space="preserve">   FireAlarm    </w:t>
      </w:r>
      <w:r>
        <w:t xml:space="preserve">   Firetruck    </w:t>
      </w:r>
      <w:r>
        <w:t xml:space="preserve">   Oxygen    </w:t>
      </w:r>
      <w:r>
        <w:t xml:space="preserve">   Fuel    </w:t>
      </w:r>
      <w:r>
        <w:t xml:space="preserve">   Spark    </w:t>
      </w:r>
      <w:r>
        <w:t xml:space="preserve">   Ignition    </w:t>
      </w:r>
      <w:r>
        <w:t xml:space="preserve">   Flame    </w:t>
      </w:r>
      <w:r>
        <w:t xml:space="preserve">   Fire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2021-10-11T07:06:38Z</dcterms:created>
  <dcterms:modified xsi:type="dcterms:W3CDTF">2021-10-11T07:06:38Z</dcterms:modified>
</cp:coreProperties>
</file>