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embers    </w:t>
      </w:r>
      <w:r>
        <w:t xml:space="preserve">   firewood    </w:t>
      </w:r>
      <w:r>
        <w:t xml:space="preserve">   gutters    </w:t>
      </w:r>
      <w:r>
        <w:t xml:space="preserve">   pool    </w:t>
      </w:r>
      <w:r>
        <w:t xml:space="preserve">   dam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  <w:r>
        <w:t xml:space="preserve">   rating    </w:t>
      </w:r>
      <w:r>
        <w:t xml:space="preserve">   breathing    </w:t>
      </w:r>
      <w:r>
        <w:t xml:space="preserve">   dangerous    </w:t>
      </w:r>
      <w:r>
        <w:t xml:space="preserve">   location    </w:t>
      </w:r>
      <w:r>
        <w:t xml:space="preserve">   season    </w:t>
      </w:r>
      <w:r>
        <w:t xml:space="preserve">   famiy    </w:t>
      </w:r>
      <w:r>
        <w:t xml:space="preserve">   pets    </w:t>
      </w:r>
      <w:r>
        <w:t xml:space="preserve">   household    </w:t>
      </w:r>
      <w:r>
        <w:t xml:space="preserve">   trigger    </w:t>
      </w:r>
      <w:r>
        <w:t xml:space="preserve">   plan    </w:t>
      </w:r>
      <w:r>
        <w:t xml:space="preserve">   prepared    </w:t>
      </w:r>
      <w:r>
        <w:t xml:space="preserve">   extreme    </w:t>
      </w:r>
      <w:r>
        <w:t xml:space="preserve">   extinguish    </w:t>
      </w:r>
      <w:r>
        <w:t xml:space="preserve">   fuel    </w:t>
      </w:r>
      <w:r>
        <w:t xml:space="preserve">   heat    </w:t>
      </w:r>
      <w:r>
        <w:t xml:space="preserve">   radiant    </w:t>
      </w:r>
      <w:r>
        <w:t xml:space="preserve">   protection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Safety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2021-10-11T07:06:40Z</dcterms:created>
  <dcterms:modified xsi:type="dcterms:W3CDTF">2021-10-11T07:06:40Z</dcterms:modified>
</cp:coreProperties>
</file>