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10177    </w:t>
      </w:r>
      <w:r>
        <w:t xml:space="preserve">   escape    </w:t>
      </w:r>
      <w:r>
        <w:t xml:space="preserve">   dangerous    </w:t>
      </w:r>
      <w:r>
        <w:t xml:space="preserve">   firefighter    </w:t>
      </w:r>
      <w:r>
        <w:t xml:space="preserve">   flames    </w:t>
      </w:r>
      <w:r>
        <w:t xml:space="preserve">   water    </w:t>
      </w:r>
      <w:r>
        <w:t xml:space="preserve">   smoke    </w:t>
      </w:r>
      <w:r>
        <w:t xml:space="preserve">   matches    </w:t>
      </w:r>
      <w:r>
        <w:t xml:space="preserve">   helmet    </w:t>
      </w:r>
      <w:r>
        <w:t xml:space="preserve">   drop    </w:t>
      </w:r>
      <w:r>
        <w:t xml:space="preserve">   truck    </w:t>
      </w:r>
      <w:r>
        <w:t xml:space="preserve">   siren    </w:t>
      </w:r>
      <w:r>
        <w:t xml:space="preserve">   ladder    </w:t>
      </w:r>
      <w:r>
        <w:t xml:space="preserve">   fireman    </w:t>
      </w:r>
      <w:r>
        <w:t xml:space="preserve">   axe    </w:t>
      </w:r>
      <w:r>
        <w:t xml:space="preserve">   stop    </w:t>
      </w:r>
      <w:r>
        <w:t xml:space="preserve">   roll    </w:t>
      </w:r>
      <w:r>
        <w:t xml:space="preserve">   hose    </w:t>
      </w:r>
      <w:r>
        <w:t xml:space="preserve">   fire    </w:t>
      </w:r>
      <w:r>
        <w:t xml:space="preserve">   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2021-10-11T07:06:43Z</dcterms:created>
  <dcterms:modified xsi:type="dcterms:W3CDTF">2021-10-11T07:06:43Z</dcterms:modified>
</cp:coreProperties>
</file>