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rags can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fire safety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need for a fire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source is needed 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C in Rescue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standard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second 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owner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E in Rescue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use of E in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needed for a fire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R in Race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the big October fire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A in Rescue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started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Acronym for use of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Acronym for when you notice a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2021-10-11T07:06:23Z</dcterms:created>
  <dcterms:modified xsi:type="dcterms:W3CDTF">2021-10-11T07:06:23Z</dcterms:modified>
</cp:coreProperties>
</file>