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Service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specific technical language of a trade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guide to decision making within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customers that are citizens of the community being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v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that is rapid onset and short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organizational principle that each person has only one supervisor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following a strict ethical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transfer of heat through circulation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control zone immediately supports operations in the hot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chemical decomposition of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radio system with one frequency for transmit and receiving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valuing the virtues of hard work and thoroughness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that fire departments cover all types of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reaction that releases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detailed written plans with specific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occupancy classification for display and sale of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where a liquid converts to a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organization that provides standards for fire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III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protocols developed by a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 __________ fire is celebrated every year as fire prevention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the information provided in a mayday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members that deliver emergency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systematic method of accounting for members at an emergency incident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Service Terminology</dc:title>
  <dcterms:created xsi:type="dcterms:W3CDTF">2021-10-11T07:07:35Z</dcterms:created>
  <dcterms:modified xsi:type="dcterms:W3CDTF">2021-10-11T07:07:35Z</dcterms:modified>
</cp:coreProperties>
</file>