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Fire Storm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word for fat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Trust and friendship with people you know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enjoy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make a stupid mistake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way of life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Making a person happy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feel desire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According what people believe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Force field is...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word for curious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large bed room at  school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disobey someone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refuse someone persuading you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over fill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people eating other people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 Storm crossword</dc:title>
  <dcterms:created xsi:type="dcterms:W3CDTF">2021-10-11T07:06:36Z</dcterms:created>
  <dcterms:modified xsi:type="dcterms:W3CDTF">2021-10-11T07:06:36Z</dcterms:modified>
</cp:coreProperties>
</file>