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alert two    </w:t>
      </w:r>
      <w:r>
        <w:t xml:space="preserve">   alpha    </w:t>
      </w:r>
      <w:r>
        <w:t xml:space="preserve">   art    </w:t>
      </w:r>
      <w:r>
        <w:t xml:space="preserve">   bravo    </w:t>
      </w:r>
      <w:r>
        <w:t xml:space="preserve">   brush truck    </w:t>
      </w:r>
      <w:r>
        <w:t xml:space="preserve">   charlie    </w:t>
      </w:r>
      <w:r>
        <w:t xml:space="preserve">   chief one    </w:t>
      </w:r>
      <w:r>
        <w:t xml:space="preserve">   cross staff    </w:t>
      </w:r>
      <w:r>
        <w:t xml:space="preserve">   delta    </w:t>
      </w:r>
      <w:r>
        <w:t xml:space="preserve">   echo    </w:t>
      </w:r>
      <w:r>
        <w:t xml:space="preserve">   engine    </w:t>
      </w:r>
      <w:r>
        <w:t xml:space="preserve">   fire alarm    </w:t>
      </w:r>
      <w:r>
        <w:t xml:space="preserve">   greater alarm    </w:t>
      </w:r>
      <w:r>
        <w:t xml:space="preserve">   inspector one    </w:t>
      </w:r>
      <w:r>
        <w:t xml:space="preserve">   moveup    </w:t>
      </w:r>
      <w:r>
        <w:t xml:space="preserve">   mutual aid    </w:t>
      </w:r>
      <w:r>
        <w:t xml:space="preserve">   other jurisdiction    </w:t>
      </w:r>
      <w:r>
        <w:t xml:space="preserve">   pager    </w:t>
      </w:r>
      <w:r>
        <w:t xml:space="preserve">   phantom units    </w:t>
      </w:r>
      <w:r>
        <w:t xml:space="preserve">   rescue eleven    </w:t>
      </w:r>
      <w:r>
        <w:t xml:space="preserve">   stage    </w:t>
      </w:r>
      <w:r>
        <w:t xml:space="preserve">   state warning point    </w:t>
      </w:r>
      <w:r>
        <w:t xml:space="preserve">   water on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Terms</dc:title>
  <dcterms:created xsi:type="dcterms:W3CDTF">2021-10-11T07:06:15Z</dcterms:created>
  <dcterms:modified xsi:type="dcterms:W3CDTF">2021-10-11T07:06:15Z</dcterms:modified>
</cp:coreProperties>
</file>