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incandescence    </w:t>
      </w:r>
      <w:r>
        <w:t xml:space="preserve">   sparks    </w:t>
      </w:r>
      <w:r>
        <w:t xml:space="preserve">   searing    </w:t>
      </w:r>
      <w:r>
        <w:t xml:space="preserve">   inferno    </w:t>
      </w:r>
      <w:r>
        <w:t xml:space="preserve">   embers    </w:t>
      </w:r>
      <w:r>
        <w:t xml:space="preserve">   oxidation    </w:t>
      </w:r>
      <w:r>
        <w:t xml:space="preserve">   flame    </w:t>
      </w:r>
      <w:r>
        <w:t xml:space="preserve">   smoke    </w:t>
      </w:r>
      <w:r>
        <w:t xml:space="preserve">   scorching    </w:t>
      </w:r>
      <w:r>
        <w:t xml:space="preserve">   heat    </w:t>
      </w:r>
      <w:r>
        <w:t xml:space="preserve">   blaze    </w:t>
      </w:r>
      <w:r>
        <w:t xml:space="preserve">   combustion    </w:t>
      </w:r>
      <w:r>
        <w:t xml:space="preserve">   fireworks    </w:t>
      </w:r>
      <w:r>
        <w:t xml:space="preserve">   Extinguisher    </w:t>
      </w:r>
      <w:r>
        <w:t xml:space="preserve">   Firefighter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Terms</dc:title>
  <dcterms:created xsi:type="dcterms:W3CDTF">2021-10-11T07:07:13Z</dcterms:created>
  <dcterms:modified xsi:type="dcterms:W3CDTF">2021-10-11T07:07:13Z</dcterms:modified>
</cp:coreProperties>
</file>