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Truck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First aid kit    </w:t>
      </w:r>
      <w:r>
        <w:t xml:space="preserve">   axes    </w:t>
      </w:r>
      <w:r>
        <w:t xml:space="preserve">   rain jackets    </w:t>
      </w:r>
      <w:r>
        <w:t xml:space="preserve">   Dalmatian    </w:t>
      </w:r>
      <w:r>
        <w:t xml:space="preserve">   Air Tank    </w:t>
      </w:r>
      <w:r>
        <w:t xml:space="preserve">   water hose    </w:t>
      </w:r>
      <w:r>
        <w:t xml:space="preserve">   lights    </w:t>
      </w:r>
      <w:r>
        <w:t xml:space="preserve">   tires    </w:t>
      </w:r>
      <w:r>
        <w:t xml:space="preserve">   facemask    </w:t>
      </w:r>
      <w:r>
        <w:t xml:space="preserve">   helmet    </w:t>
      </w:r>
      <w:r>
        <w:t xml:space="preserve">   fire extingisher    </w:t>
      </w:r>
      <w:r>
        <w:t xml:space="preserve">   gauges    </w:t>
      </w:r>
      <w:r>
        <w:t xml:space="preserve">   red    </w:t>
      </w:r>
      <w:r>
        <w:t xml:space="preserve">   siren    </w:t>
      </w:r>
      <w:r>
        <w:t xml:space="preserve">  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Truck Word Search</dc:title>
  <dcterms:created xsi:type="dcterms:W3CDTF">2021-10-11T07:07:44Z</dcterms:created>
  <dcterms:modified xsi:type="dcterms:W3CDTF">2021-10-11T07:07:44Z</dcterms:modified>
</cp:coreProperties>
</file>