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depthi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Houseburn    </w:t>
      </w:r>
      <w:r>
        <w:t xml:space="preserve">   Structurefire    </w:t>
      </w:r>
      <w:r>
        <w:t xml:space="preserve">   Towanda    </w:t>
      </w:r>
      <w:r>
        <w:t xml:space="preserve">   Rescue    </w:t>
      </w:r>
      <w:r>
        <w:t xml:space="preserve">   Flashlight    </w:t>
      </w:r>
      <w:r>
        <w:t xml:space="preserve">   Hydrant    </w:t>
      </w:r>
      <w:r>
        <w:t xml:space="preserve">   Spannerwrench    </w:t>
      </w:r>
      <w:r>
        <w:t xml:space="preserve">   Bunkergear    </w:t>
      </w:r>
      <w:r>
        <w:t xml:space="preserve">   Hose    </w:t>
      </w:r>
      <w:r>
        <w:t xml:space="preserve">   Captain    </w:t>
      </w:r>
      <w:r>
        <w:t xml:space="preserve">   Firefighter    </w:t>
      </w:r>
      <w:r>
        <w:t xml:space="preserve">   Chief    </w:t>
      </w:r>
      <w:r>
        <w:t xml:space="preserve">   Helmet    </w:t>
      </w:r>
      <w:r>
        <w:t xml:space="preserve">   Gloves    </w:t>
      </w:r>
      <w:r>
        <w:t xml:space="preserve">   Boots    </w:t>
      </w:r>
      <w:r>
        <w:t xml:space="preserve">   Radio    </w:t>
      </w:r>
      <w:r>
        <w:t xml:space="preserve">   Mutualaid    </w:t>
      </w:r>
      <w:r>
        <w:t xml:space="preserve">   Scba    </w:t>
      </w:r>
      <w:r>
        <w:t xml:space="preserve">   Turnoutgear    </w:t>
      </w:r>
      <w:r>
        <w:t xml:space="preserve">   Ambulance    </w:t>
      </w:r>
      <w:r>
        <w:t xml:space="preserve">   Ldh    </w:t>
      </w:r>
      <w:r>
        <w:t xml:space="preserve">   Engine    </w:t>
      </w:r>
      <w:r>
        <w:t xml:space="preserve">   Tender    </w:t>
      </w:r>
      <w:r>
        <w:t xml:space="preserve">   Tanker    </w:t>
      </w:r>
      <w:r>
        <w:t xml:space="preserve">   Firehouse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depthi</dc:title>
  <dcterms:created xsi:type="dcterms:W3CDTF">2021-10-11T07:06:09Z</dcterms:created>
  <dcterms:modified xsi:type="dcterms:W3CDTF">2021-10-11T07:06:09Z</dcterms:modified>
</cp:coreProperties>
</file>