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personal evacuation plan    </w:t>
      </w:r>
      <w:r>
        <w:t xml:space="preserve">   fuel    </w:t>
      </w:r>
      <w:r>
        <w:t xml:space="preserve">   oxygen    </w:t>
      </w:r>
      <w:r>
        <w:t xml:space="preserve">   fire triangle    </w:t>
      </w:r>
      <w:r>
        <w:t xml:space="preserve">   sledge    </w:t>
      </w:r>
      <w:r>
        <w:t xml:space="preserve">   doors    </w:t>
      </w:r>
      <w:r>
        <w:t xml:space="preserve">   fire brigade    </w:t>
      </w:r>
      <w:r>
        <w:t xml:space="preserve">   register    </w:t>
      </w:r>
      <w:r>
        <w:t xml:space="preserve">   evacuation procedure    </w:t>
      </w:r>
      <w:r>
        <w:t xml:space="preserve">   fire doors    </w:t>
      </w:r>
      <w:r>
        <w:t xml:space="preserve">   calm    </w:t>
      </w:r>
      <w:r>
        <w:t xml:space="preserve">   lift    </w:t>
      </w:r>
      <w:r>
        <w:t xml:space="preserve">   emergency exit    </w:t>
      </w:r>
      <w:r>
        <w:t xml:space="preserve">   sprinklers    </w:t>
      </w:r>
      <w:r>
        <w:t xml:space="preserve">   fire alarm    </w:t>
      </w:r>
      <w:r>
        <w:t xml:space="preserve">   Fire extinguishers    </w:t>
      </w:r>
      <w:r>
        <w:t xml:space="preserve">   stretcher    </w:t>
      </w:r>
      <w:r>
        <w:t xml:space="preserve">   Fireblanket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2021-10-11T07:06:48Z</dcterms:created>
  <dcterms:modified xsi:type="dcterms:W3CDTF">2021-10-11T07:06:48Z</dcterms:modified>
</cp:coreProperties>
</file>