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 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Fire    </w:t>
      </w:r>
      <w:r>
        <w:t xml:space="preserve">   Flames    </w:t>
      </w:r>
      <w:r>
        <w:t xml:space="preserve">   hot    </w:t>
      </w:r>
      <w:r>
        <w:t xml:space="preserve">   Sirens    </w:t>
      </w:r>
      <w:r>
        <w:t xml:space="preserve">   Station    </w:t>
      </w:r>
      <w:r>
        <w:t xml:space="preserve">   Fireman    </w:t>
      </w:r>
      <w:r>
        <w:t xml:space="preserve">   Matches    </w:t>
      </w:r>
      <w:r>
        <w:t xml:space="preserve">   Roll    </w:t>
      </w:r>
      <w:r>
        <w:t xml:space="preserve">   Drop    </w:t>
      </w:r>
      <w:r>
        <w:t xml:space="preserve">   Stop    </w:t>
      </w:r>
      <w:r>
        <w:t xml:space="preserve">   Water    </w:t>
      </w:r>
      <w:r>
        <w:t xml:space="preserve">   Boots    </w:t>
      </w:r>
      <w:r>
        <w:t xml:space="preserve">   Red    </w:t>
      </w:r>
      <w:r>
        <w:t xml:space="preserve">   Truck    </w:t>
      </w:r>
      <w:r>
        <w:t xml:space="preserve">   Helmet    </w:t>
      </w:r>
      <w:r>
        <w:t xml:space="preserve">   Hose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safety </dc:title>
  <dcterms:created xsi:type="dcterms:W3CDTF">2021-10-11T07:07:09Z</dcterms:created>
  <dcterms:modified xsi:type="dcterms:W3CDTF">2021-10-11T07:07:09Z</dcterms:modified>
</cp:coreProperties>
</file>