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install in your home as the main way to stay safe and protect your home from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started fire can spread...........?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 can spread easily if what are left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elements needed for a fire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the second method by which fire is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 2 of a fire risk assessment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repsonsible for completing fire risk asessments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one of  the fire protection systems in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around 6000 fires in the home accross the country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fire risk assessment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type of fire risk assessment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the first method by which fire is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common causes of houe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the third method by which fire is spread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</dc:title>
  <dcterms:created xsi:type="dcterms:W3CDTF">2021-10-11T07:07:08Z</dcterms:created>
  <dcterms:modified xsi:type="dcterms:W3CDTF">2021-10-11T07:07:08Z</dcterms:modified>
</cp:coreProperties>
</file>