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stop drop roll    </w:t>
      </w:r>
      <w:r>
        <w:t xml:space="preserve">   meeting place    </w:t>
      </w:r>
      <w:r>
        <w:t xml:space="preserve">   sleeping    </w:t>
      </w:r>
      <w:r>
        <w:t xml:space="preserve">   smoke    </w:t>
      </w:r>
      <w:r>
        <w:t xml:space="preserve">   fire extinguisher    </w:t>
      </w:r>
      <w:r>
        <w:t xml:space="preserve">   phone    </w:t>
      </w:r>
      <w:r>
        <w:t xml:space="preserve">   touch    </w:t>
      </w:r>
      <w:r>
        <w:t xml:space="preserve">   stairs    </w:t>
      </w:r>
      <w:r>
        <w:t xml:space="preserve">   fire    </w:t>
      </w:r>
      <w:r>
        <w:t xml:space="preserve">   clothes    </w:t>
      </w:r>
      <w:r>
        <w:t xml:space="preserve">   night    </w:t>
      </w:r>
      <w:r>
        <w:t xml:space="preserve">   neighbors    </w:t>
      </w:r>
      <w:r>
        <w:t xml:space="preserve">   batteries    </w:t>
      </w:r>
      <w:r>
        <w:t xml:space="preserve">   smoke detectors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2021-10-11T07:06:28Z</dcterms:created>
  <dcterms:modified xsi:type="dcterms:W3CDTF">2021-10-11T07:06:28Z</dcterms:modified>
</cp:coreProperties>
</file>