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destructive    </w:t>
      </w:r>
      <w:r>
        <w:t xml:space="preserve">   choking    </w:t>
      </w:r>
      <w:r>
        <w:t xml:space="preserve">   raging    </w:t>
      </w:r>
      <w:r>
        <w:t xml:space="preserve">   ferocious    </w:t>
      </w:r>
      <w:r>
        <w:t xml:space="preserve">   molten    </w:t>
      </w:r>
      <w:r>
        <w:t xml:space="preserve">   billows    </w:t>
      </w:r>
      <w:r>
        <w:t xml:space="preserve">   ashes    </w:t>
      </w:r>
      <w:r>
        <w:t xml:space="preserve">   heat    </w:t>
      </w:r>
      <w:r>
        <w:t xml:space="preserve">   smoke    </w:t>
      </w:r>
      <w:r>
        <w:t xml:space="preserve">   blast    </w:t>
      </w:r>
      <w:r>
        <w:t xml:space="preserve">   flames    </w:t>
      </w:r>
      <w:r>
        <w:t xml:space="preserve">   glowing    </w:t>
      </w:r>
      <w:r>
        <w:t xml:space="preserve">   blacken    </w:t>
      </w:r>
      <w:r>
        <w:t xml:space="preserve">   blaze    </w:t>
      </w:r>
      <w:r>
        <w:t xml:space="preserve">   embers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vocabulary</dc:title>
  <dcterms:created xsi:type="dcterms:W3CDTF">2021-10-20T03:38:19Z</dcterms:created>
  <dcterms:modified xsi:type="dcterms:W3CDTF">2021-10-20T03:38:19Z</dcterms:modified>
</cp:coreProperties>
</file>