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barrel    </w:t>
      </w:r>
      <w:r>
        <w:t xml:space="preserve">   bullet    </w:t>
      </w:r>
      <w:r>
        <w:t xml:space="preserve">   chamber    </w:t>
      </w:r>
      <w:r>
        <w:t xml:space="preserve">   clip    </w:t>
      </w:r>
      <w:r>
        <w:t xml:space="preserve">   firing pin    </w:t>
      </w:r>
      <w:r>
        <w:t xml:space="preserve">   grip    </w:t>
      </w:r>
      <w:r>
        <w:t xml:space="preserve">   gunpowder    </w:t>
      </w:r>
      <w:r>
        <w:t xml:space="preserve">   hammer    </w:t>
      </w:r>
      <w:r>
        <w:t xml:space="preserve">   muzzle    </w:t>
      </w:r>
      <w:r>
        <w:t xml:space="preserve">   safety    </w:t>
      </w:r>
      <w:r>
        <w:t xml:space="preserve">   sight    </w:t>
      </w:r>
      <w:r>
        <w:t xml:space="preserve">   slide    </w:t>
      </w:r>
      <w:r>
        <w:t xml:space="preserve">   trigger    </w:t>
      </w:r>
      <w:r>
        <w:t xml:space="preserve">   trigger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</dc:title>
  <dcterms:created xsi:type="dcterms:W3CDTF">2021-10-11T07:06:45Z</dcterms:created>
  <dcterms:modified xsi:type="dcterms:W3CDTF">2021-10-11T07:06:45Z</dcterms:modified>
</cp:coreProperties>
</file>