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Firearms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Lee Boyd Malvo, also known as John Lee Malvo, is a convicted murderer who, along with John Allen Muhammad, committed murders in connection with the Beltway sniper attacks in the Washington Metropolitan Area over a three-week period in October 2002.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analysis test which detects the presence of organic nitrate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diameter of the bore of a firearm or the cartridge that it fires expressed in hundredths of an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interior constriction of a shotgun bore at the muzzle for the purpose of controlling the pattern of the fired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mechanism that, after firing, pulls an empty or unfired cartridge or shell case out of the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spiral grooves cut or swaged inside a gun barrel that gives the bullet a spinning motion. The metal between the grooves is called a "land." The spiral can have either a left or right twist.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metal block that closes the aperture at the back part of a rifle or gun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spiral cuts into the bore of a gun barrel that give the bullets its spin or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Charles Whitman takes a stockpile of guns and ammunition to the observatory platform atop a 300-foot tower at the University of Texas and proceeds to shoot 46 people, killing 14 people and wounding 31.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Along with Eric Harris, Dylan Klebold shot and killed 13 people and injured 20 at Columbine High School on April 20, 1999.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raised areas between two grooves in the rifling of a gun barrel that impacts grooves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Allen Muhammad was an American convicted murderer from Baton Rouge, Louisiana. He, along with his partner/accomplice Lee Boyd Malvo, a native of Jamaica, West Indies, carried out the Beltway sniper attacks of October 2002, killing 17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interior diameter of a gun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Columbine High School massacre was a school shooting that occurred on April 20, 1999, at Columbine High School in Columbine, an unincorporated area of Jefferson County, Colorado,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mechanism after firing throws out empty shells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Firearms Crossword </dc:title>
  <dcterms:created xsi:type="dcterms:W3CDTF">2021-10-11T07:06:57Z</dcterms:created>
  <dcterms:modified xsi:type="dcterms:W3CDTF">2021-10-11T07:06:57Z</dcterms:modified>
</cp:coreProperties>
</file>