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Firearms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 in A.S.K stands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Beyond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 in A.S.K. stands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Open Bolt Indicator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 in A.S.K. stands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off the trigger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sure you know your target and 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Stop shooting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don't need ________ for air pistol.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Skill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OBI means?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hearing protection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CBI means?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point the arrow tips ________ when retrieving your arrows.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 a safe direction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shoot an arrow 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Clear Barrel Indicator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"Cease Fire" means 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Knowledge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keep your finger _________ until ready to shoot.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Straight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 keep the muzzle pointed 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Attitude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Firearms Safety</dc:title>
  <dcterms:created xsi:type="dcterms:W3CDTF">2021-10-11T07:07:18Z</dcterms:created>
  <dcterms:modified xsi:type="dcterms:W3CDTF">2021-10-11T07:07:18Z</dcterms:modified>
</cp:coreProperties>
</file>