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Firearms and Toolmarks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gun fires it leaves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followed by a projectile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firearm that serves to remove brass cases fired ammunition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such as a fingerprint or toolmark.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impression made from a tool such as a hammer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in between two objects or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 missile or a fired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block which closes the aperture at the back part of a rifle or gun barrel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istol that has revolving chambers.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handheld gun.</w:t>
            </w:r>
          </w:p>
        </w:tc>
      </w:tr>
    </w:tbl>
    <w:p>
      <w:pPr>
        <w:pStyle w:val="WordBankSmall"/>
      </w:pPr>
      <w:r>
        <w:t xml:space="preserve">   Pistol    </w:t>
      </w:r>
      <w:r>
        <w:t xml:space="preserve">   Impression    </w:t>
      </w:r>
      <w:r>
        <w:t xml:space="preserve">   Revolver    </w:t>
      </w:r>
      <w:r>
        <w:t xml:space="preserve">   Breechblock    </w:t>
      </w:r>
      <w:r>
        <w:t xml:space="preserve">   Residue    </w:t>
      </w:r>
      <w:r>
        <w:t xml:space="preserve">   Extractor    </w:t>
      </w:r>
      <w:r>
        <w:t xml:space="preserve">   Toolmark    </w:t>
      </w:r>
      <w:r>
        <w:t xml:space="preserve">   Trajectory    </w:t>
      </w:r>
      <w:r>
        <w:t xml:space="preserve">   Projectile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Firearms and Toolmarks</dc:title>
  <dcterms:created xsi:type="dcterms:W3CDTF">2021-10-11T07:07:24Z</dcterms:created>
  <dcterms:modified xsi:type="dcterms:W3CDTF">2021-10-11T07:07:24Z</dcterms:modified>
</cp:coreProperties>
</file>