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Firefighter Tools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Medium"/>
      </w:pPr>
      <w:r>
        <w:t xml:space="preserve">   axe    </w:t>
      </w:r>
      <w:r>
        <w:t xml:space="preserve">   boots    </w:t>
      </w:r>
      <w:r>
        <w:t xml:space="preserve">   bunkers    </w:t>
      </w:r>
      <w:r>
        <w:t xml:space="preserve">   cutters    </w:t>
      </w:r>
      <w:r>
        <w:t xml:space="preserve">   engine    </w:t>
      </w:r>
      <w:r>
        <w:t xml:space="preserve">   extinguisher    </w:t>
      </w:r>
      <w:r>
        <w:t xml:space="preserve">   Fire    </w:t>
      </w:r>
      <w:r>
        <w:t xml:space="preserve">   gear    </w:t>
      </w:r>
      <w:r>
        <w:t xml:space="preserve">   helmet    </w:t>
      </w:r>
      <w:r>
        <w:t xml:space="preserve">   Hose    </w:t>
      </w:r>
      <w:r>
        <w:t xml:space="preserve">   hydrant    </w:t>
      </w:r>
      <w:r>
        <w:t xml:space="preserve">   ladder    </w:t>
      </w:r>
      <w:r>
        <w:t xml:space="preserve">   nozzle    </w:t>
      </w:r>
      <w:r>
        <w:t xml:space="preserve">   pike    </w:t>
      </w:r>
      <w:r>
        <w:t xml:space="preserve">   pump    </w:t>
      </w:r>
      <w:r>
        <w:t xml:space="preserve">   radio    </w:t>
      </w:r>
      <w:r>
        <w:t xml:space="preserve">   ram    </w:t>
      </w:r>
      <w:r>
        <w:t xml:space="preserve">   rescue    </w:t>
      </w:r>
      <w:r>
        <w:t xml:space="preserve">   rope    </w:t>
      </w:r>
      <w:r>
        <w:t xml:space="preserve">   sirens    </w:t>
      </w:r>
      <w:r>
        <w:t xml:space="preserve">   smoke    </w:t>
      </w:r>
      <w:r>
        <w:t xml:space="preserve">   spanner    </w:t>
      </w:r>
      <w:r>
        <w:t xml:space="preserve">   spreaders    </w:t>
      </w:r>
      <w:r>
        <w:t xml:space="preserve">   structure    </w:t>
      </w:r>
      <w:r>
        <w:t xml:space="preserve">   trucks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Firefighter Tools</dc:title>
  <dcterms:created xsi:type="dcterms:W3CDTF">2021-10-11T07:07:53Z</dcterms:created>
  <dcterms:modified xsi:type="dcterms:W3CDTF">2021-10-11T07:07:53Z</dcterms:modified>
</cp:coreProperties>
</file>