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Firefighters and the Fire Officer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compliance with a consent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Decisions and behavior demonstrated by a fire officer that are consistent with the department's core values, mission statement, and value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 a person's moral and ethical actions and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 behaviors that require an immediate corrective action by the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a fire workforce that reflects differences in terms of age, cultural background, race, religion, sex, and sexual orientation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IAFC, a person who worked as a mangaging FO for 3-5 yrs and is an NFPA FO III with a bachelor's degree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James O. Page's recommendations to assist fire officers in developing skills is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Civil rights of Americans are enforced in the workplace by the (abv)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basic tasks expected of a good fire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O Page divided the company officer's duties into three distict roles: supervisor, commander, and______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Firefighters and the Fire Officer</dc:title>
  <dcterms:created xsi:type="dcterms:W3CDTF">2021-10-11T07:07:46Z</dcterms:created>
  <dcterms:modified xsi:type="dcterms:W3CDTF">2021-10-11T07:07:46Z</dcterms:modified>
</cp:coreProperties>
</file>