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fire fighter gear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hours does a fire fighter work in a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Sprays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fire fighters do to practice fire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the is used in all fires?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fire fighter most likely to die from on the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does sit take a fire fighter tot put on their uniform?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fire fighter fights?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average how many fire fighters die per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of training does a firefighter need?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Firefighting</dc:title>
  <dcterms:created xsi:type="dcterms:W3CDTF">2021-10-11T07:07:01Z</dcterms:created>
  <dcterms:modified xsi:type="dcterms:W3CDTF">2021-10-11T07:07:01Z</dcterms:modified>
</cp:coreProperties>
</file>