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tympanum    </w:t>
      </w:r>
      <w:r>
        <w:t xml:space="preserve">   grasshopper    </w:t>
      </w:r>
      <w:r>
        <w:t xml:space="preserve">   flash    </w:t>
      </w:r>
      <w:r>
        <w:t xml:space="preserve">   glowworm    </w:t>
      </w:r>
      <w:r>
        <w:t xml:space="preserve">   larvae    </w:t>
      </w:r>
      <w:r>
        <w:t xml:space="preserve">   lightning bug    </w:t>
      </w:r>
      <w:r>
        <w:t xml:space="preserve">   bright    </w:t>
      </w:r>
      <w:r>
        <w:t xml:space="preserve">   bioluminescence    </w:t>
      </w:r>
      <w:r>
        <w:t xml:space="preserve">   dark    </w:t>
      </w:r>
      <w:r>
        <w:t xml:space="preserve">   light    </w:t>
      </w:r>
      <w:r>
        <w:t xml:space="preserve">   transparent    </w:t>
      </w:r>
      <w:r>
        <w:t xml:space="preserve">   illuminated    </w:t>
      </w:r>
      <w:r>
        <w:t xml:space="preserve">   wings    </w:t>
      </w:r>
      <w:r>
        <w:t xml:space="preserve">   antennae    </w:t>
      </w:r>
      <w:r>
        <w:t xml:space="preserve">   thorax    </w:t>
      </w:r>
      <w:r>
        <w:t xml:space="preserve">   head    </w:t>
      </w:r>
      <w:r>
        <w:t xml:space="preserve">   sing    </w:t>
      </w:r>
      <w:r>
        <w:t xml:space="preserve">   abdomen    </w:t>
      </w:r>
      <w:r>
        <w:t xml:space="preserve">   glow    </w:t>
      </w:r>
      <w:r>
        <w:t xml:space="preserve">   communicate    </w:t>
      </w:r>
      <w:r>
        <w:t xml:space="preserve">   tymbals    </w:t>
      </w:r>
      <w:r>
        <w:t xml:space="preserve">   fireflies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Fireflies</dc:title>
  <dcterms:created xsi:type="dcterms:W3CDTF">2021-10-11T07:07:17Z</dcterms:created>
  <dcterms:modified xsi:type="dcterms:W3CDTF">2021-10-11T07:07:17Z</dcterms:modified>
</cp:coreProperties>
</file>