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Firefly Code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BENJI    </w:t>
      </w:r>
      <w:r>
        <w:t xml:space="preserve">   BIOLOGICAL    </w:t>
      </w:r>
      <w:r>
        <w:t xml:space="preserve">   DNA    </w:t>
      </w:r>
      <w:r>
        <w:t xml:space="preserve">   FIREFLY LANE    </w:t>
      </w:r>
      <w:r>
        <w:t xml:space="preserve">   FUTURE    </w:t>
      </w:r>
      <w:r>
        <w:t xml:space="preserve">   GENETIC ENHANCEMENTS    </w:t>
      </w:r>
      <w:r>
        <w:t xml:space="preserve">   JULIA    </w:t>
      </w:r>
      <w:r>
        <w:t xml:space="preserve">   LLANA    </w:t>
      </w:r>
      <w:r>
        <w:t xml:space="preserve">   MORI    </w:t>
      </w:r>
      <w:r>
        <w:t xml:space="preserve">   NATURAL    </w:t>
      </w:r>
      <w:r>
        <w:t xml:space="preserve">   OLDHARMONIE    </w:t>
      </w:r>
      <w:r>
        <w:t xml:space="preserve">   STRANGE    </w:t>
      </w:r>
      <w:r>
        <w:t xml:space="preserve">   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Firefly Code Wordsearch</dc:title>
  <dcterms:created xsi:type="dcterms:W3CDTF">2021-10-10T23:44:50Z</dcterms:created>
  <dcterms:modified xsi:type="dcterms:W3CDTF">2021-10-10T23:44:50Z</dcterms:modified>
</cp:coreProperties>
</file>