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Firefly Word Scramble</w:t>
      </w:r>
    </w:p>
    <w:p>
      <w:pPr>
        <w:pStyle w:val="Questions"/>
      </w:pPr>
      <w:r>
        <w:t xml:space="preserve">1. SFLAH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USHCR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GIRP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PPLO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YSEE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FO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7. NTEH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LAL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UTO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HTILG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HTGIN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FIRYFLE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Firefly Word Scramble</dc:title>
  <dcterms:created xsi:type="dcterms:W3CDTF">2021-10-11T07:08:16Z</dcterms:created>
  <dcterms:modified xsi:type="dcterms:W3CDTF">2021-10-11T07:08:16Z</dcterms:modified>
</cp:coreProperties>
</file>