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Firegirl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found between two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poetry-form/With-seventeen-syllables/And-only-three-lines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could not leave the restaurant with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see the sunset just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Tuesday but before 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   The dance for her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had an      To go to the beach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breezy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your nose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with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do this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flys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19 but less than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has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 — you went away”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plus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today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Firegirl #2</dc:title>
  <dcterms:created xsi:type="dcterms:W3CDTF">2021-10-11T07:07:11Z</dcterms:created>
  <dcterms:modified xsi:type="dcterms:W3CDTF">2021-10-11T07:07:11Z</dcterms:modified>
</cp:coreProperties>
</file>