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Firegirl Vocab Ch 11-20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that divides Earth and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look on a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weird,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unbreakable, can't be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took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catchy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severe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muttered</w:t>
            </w:r>
          </w:p>
        </w:tc>
      </w:tr>
    </w:tbl>
    <w:p>
      <w:pPr>
        <w:pStyle w:val="WordBankMedium"/>
      </w:pPr>
      <w:r>
        <w:t xml:space="preserve">   inaudible    </w:t>
      </w:r>
      <w:r>
        <w:t xml:space="preserve">   bizarre    </w:t>
      </w:r>
      <w:r>
        <w:t xml:space="preserve">   rumors    </w:t>
      </w:r>
      <w:r>
        <w:t xml:space="preserve">   expression    </w:t>
      </w:r>
      <w:r>
        <w:t xml:space="preserve">   slogan    </w:t>
      </w:r>
      <w:r>
        <w:t xml:space="preserve">   indestructible    </w:t>
      </w:r>
      <w:r>
        <w:t xml:space="preserve">   torture    </w:t>
      </w:r>
      <w:r>
        <w:t xml:space="preserve">   gesture    </w:t>
      </w:r>
      <w:r>
        <w:t xml:space="preserve">   pathetic    </w:t>
      </w:r>
      <w:r>
        <w:t xml:space="preserve">   retracted    </w:t>
      </w:r>
      <w:r>
        <w:t xml:space="preserve">   applause    </w:t>
      </w:r>
      <w:r>
        <w:t xml:space="preserve">   horizon    </w:t>
      </w:r>
      <w:r>
        <w:t xml:space="preserve">   mumbled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Firegirl Vocab Ch 11-20</dc:title>
  <dcterms:created xsi:type="dcterms:W3CDTF">2021-10-11T07:08:03Z</dcterms:created>
  <dcterms:modified xsi:type="dcterms:W3CDTF">2021-10-11T07:08:03Z</dcterms:modified>
</cp:coreProperties>
</file>