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Firehouse Sal</w:t>
      </w:r>
    </w:p>
    <w:p>
      <w:pPr>
        <w:pStyle w:val="Questions"/>
      </w:pPr>
      <w:r>
        <w:t xml:space="preserve">1. BALCK AND IHTEW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EDTTOPS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RAHE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OUDL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RHUS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PSUP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FVIE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Black and White    </w:t>
      </w:r>
      <w:r>
        <w:t xml:space="preserve">   spotted    </w:t>
      </w:r>
      <w:r>
        <w:t xml:space="preserve">   siren    </w:t>
      </w:r>
      <w:r>
        <w:t xml:space="preserve">   race    </w:t>
      </w:r>
      <w:r>
        <w:t xml:space="preserve">   hear    </w:t>
      </w:r>
      <w:r>
        <w:t xml:space="preserve">   loud    </w:t>
      </w:r>
      <w:r>
        <w:t xml:space="preserve">   bay    </w:t>
      </w:r>
      <w:r>
        <w:t xml:space="preserve">   rush    </w:t>
      </w:r>
      <w:r>
        <w:t xml:space="preserve">   pups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Firehouse Sal</dc:title>
  <dcterms:created xsi:type="dcterms:W3CDTF">2021-10-11T07:07:42Z</dcterms:created>
  <dcterms:modified xsi:type="dcterms:W3CDTF">2021-10-11T07:07:42Z</dcterms:modified>
</cp:coreProperties>
</file>