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Firehouse Sal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the firetrucks stay?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Spotted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are the firetrucks?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Firehouse 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drives the firetruck?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Fireman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dog is Firehouse Sal?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Daytime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pups did Sal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Firehouse Sal spotted or solid?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colors of Firehouse Sal?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Firehouse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siren 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Screams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the trucks go?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Black and White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helps the firemen?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Dalmation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Firehouse Sal</dc:title>
  <dcterms:created xsi:type="dcterms:W3CDTF">2021-10-11T07:07:44Z</dcterms:created>
  <dcterms:modified xsi:type="dcterms:W3CDTF">2021-10-11T07:07:44Z</dcterms:modified>
</cp:coreProperties>
</file>