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Firelight is a _______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Jacinda's dad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last name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breather's skill is to breathe_____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hunter that Jacinda fell in love with is named______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Drakis live together in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Jacinda's Sister's name______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Jacinda's draki talent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lover that Jacinda is torn between who is a draki_____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Firelight</dc:title>
  <dcterms:created xsi:type="dcterms:W3CDTF">2021-10-11T07:06:35Z</dcterms:created>
  <dcterms:modified xsi:type="dcterms:W3CDTF">2021-10-11T07:06:35Z</dcterms:modified>
</cp:coreProperties>
</file>