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Fireplace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floor of a fireplace, usually of stone, brick, etc., often extending a short distance into a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refractory clay used for making crucibles, firebricks,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on two sides placed opposite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 of refractory clay, triangular in section, for supporting one side of an object being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movable plate for regulating the draft in a stove, furnace,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on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receptacle in the bottom of a fireplace, under a barbecue, or the like, for the accumulation of ashes.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ledge at the bottom of a smoke chamber, so made as to deflect or break downdrafts from the chimney.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opening in the bottom of a fireplace or furnace leading to an ash pit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on two sides placed adjacent to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enlarged area between the throat of a fireplace and the chimney flue.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fireplace design that is open to one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narrow opening between a fireplace and its flue or smoke chamber, often closed by a damper.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horizontal architectural member supporting the weight above an opening, as a window or a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passage or duct for smoke in a chimney.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Fireplace Vocabulary</dc:title>
  <dcterms:created xsi:type="dcterms:W3CDTF">2021-10-11T07:06:52Z</dcterms:created>
  <dcterms:modified xsi:type="dcterms:W3CDTF">2021-10-11T07:06:52Z</dcterms:modified>
</cp:coreProperties>
</file>