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Fires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smoke is a smoke curtain used on the battlefield between threat observation points and friendly units to mask friendly forces, positions, and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 of Engagement that determines angle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interior angle formed at the target by the intersection of the observer-target and gun-target line with its vertex at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linear target requires length, width and ______ in the third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consists of two or more targets on which fire is desired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Methods of Engagement.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bracketing that mathematically guarantees effects on the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Adjustment technique used during danger close missions.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smoke is placed on or near the threat to suppress threat observers and to minimize their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target is one which the delivery of fires takes precedence over all the fires for the designated firing unit or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spotting of ______ is a round whose location cannot be determined by sight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OP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control used to fire another volley using the last data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RAAMS and ADAM fall under this category of munition.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 consists of a number of planned targets of a similar nature that are planned for a sequential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H.O.B. Spotting where all rounds impact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 is a number of targets and/or group(s) of targets planned to be fired in a predetermined sequence to support a maneuver operation.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Fires Knowledge Crossword</dc:title>
  <dcterms:created xsi:type="dcterms:W3CDTF">2021-10-11T07:07:59Z</dcterms:created>
  <dcterms:modified xsi:type="dcterms:W3CDTF">2021-10-11T07:07:59Z</dcterms:modified>
</cp:coreProperties>
</file>