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Fires of Invention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mechanical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fifth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curse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trenton's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leo's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cove's real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trenton's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flying fire-breathing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kallista's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sixth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cursed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fourth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kallista's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of cove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Fires of Invention</dc:title>
  <dcterms:created xsi:type="dcterms:W3CDTF">2021-10-11T07:06:41Z</dcterms:created>
  <dcterms:modified xsi:type="dcterms:W3CDTF">2021-10-11T07:06:41Z</dcterms:modified>
</cp:coreProperties>
</file>