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Fireside Poem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indicates that he might be bound to something in his what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Whittier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attitude of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this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Whittier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literal meaning of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shovel a path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 use to express different ideas/themes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Whittier makes an allusive connection to what in the movie Aladdin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Fireside Poem</dc:title>
  <dcterms:created xsi:type="dcterms:W3CDTF">2021-10-11T07:07:33Z</dcterms:created>
  <dcterms:modified xsi:type="dcterms:W3CDTF">2021-10-11T07:07:33Z</dcterms:modified>
</cp:coreProperties>
</file>