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Firework Safety</w:t>
      </w:r>
    </w:p>
    <w:p>
      <w:pPr>
        <w:pStyle w:val="Questions"/>
      </w:pPr>
      <w:r>
        <w:t xml:space="preserve">1. RRKEOFIW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BUNR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PASSLRKER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EREIFKRARCCS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LUTDA IPRUOSSIENV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SAFE ENSCDATI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TAERW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ETYERLEXM HTO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OOZIPASNAHILITT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SEXNETIEV ASRCGINR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TTPUIANAMO FO EHT HDAN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REAW YEE PCTENRITOO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OD TON ODHL ERSFKRDWIO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GLTHI EON TA A MEIT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DO OTN HRETLGI RSRKEWOFI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STYA OSEBR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EGEMERCNY MORO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ON OSLEO IHGONCLT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EEVNR ONOSIDR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AHSND DNA GRESINF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EYOB OLCLA SLAW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EPEK AT RAMS TGELNH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 Safety</dc:title>
  <dcterms:created xsi:type="dcterms:W3CDTF">2021-10-11T07:07:48Z</dcterms:created>
  <dcterms:modified xsi:type="dcterms:W3CDTF">2021-10-11T07:07:48Z</dcterms:modified>
</cp:coreProperties>
</file>